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1F5C" w14:textId="30BBBCB1" w:rsidR="00D52F84" w:rsidRDefault="00000000" w:rsidP="003E100F">
      <w:pPr>
        <w:pStyle w:val="Heading1"/>
        <w:spacing w:before="120" w:after="240"/>
        <w:jc w:val="center"/>
      </w:pPr>
      <w:r>
        <w:t>Homestay Lodger Agreement and Expectations</w:t>
      </w:r>
    </w:p>
    <w:p w14:paraId="3CC61278" w14:textId="77777777" w:rsidR="00D52F84" w:rsidRDefault="00000000">
      <w:r>
        <w:t>Address: 8 Prothero Place, Pagewood, NSW 2035</w:t>
      </w:r>
    </w:p>
    <w:p w14:paraId="15BF5DCA" w14:textId="77777777" w:rsidR="00D52F84" w:rsidRDefault="00000000">
      <w:r>
        <w:t>Hosts: Andreia and Peter Heslin</w:t>
      </w:r>
    </w:p>
    <w:p w14:paraId="697DB9D7" w14:textId="77777777" w:rsidR="00D52F84" w:rsidRDefault="00000000">
      <w:r>
        <w:t>Contact: 0478 164 416 / 0478 103 355</w:t>
      </w:r>
    </w:p>
    <w:p w14:paraId="174F546F" w14:textId="77777777" w:rsidR="00D52F84" w:rsidRDefault="00000000">
      <w:r>
        <w:t>Emails: andreia.heslin@gmail.com / heslin@unsw.edu.au</w:t>
      </w:r>
    </w:p>
    <w:p w14:paraId="5C845F33" w14:textId="471BF0B4" w:rsidR="00D52F84" w:rsidRDefault="00000000">
      <w:pPr>
        <w:pStyle w:val="Heading2"/>
      </w:pPr>
      <w:r>
        <w:t>1. Parties</w:t>
      </w:r>
      <w:r w:rsidR="00035A29">
        <w:t xml:space="preserve">, </w:t>
      </w:r>
      <w:r>
        <w:t>Duration</w:t>
      </w:r>
      <w:r w:rsidR="00035A29">
        <w:t>, and Termination</w:t>
      </w:r>
    </w:p>
    <w:p w14:paraId="4A722546" w14:textId="37E5B4C4" w:rsidR="00E561BE" w:rsidRDefault="00474370" w:rsidP="00E561BE">
      <w:pPr>
        <w:spacing w:after="0"/>
      </w:pPr>
      <w:r>
        <w:t>• This Agreement is between Andreia and Peter Heslin (“the Hosts”) and the undersigned homestay guest (“the Lodger”).</w:t>
      </w:r>
    </w:p>
    <w:p w14:paraId="180CC0B4" w14:textId="77777777" w:rsidR="00E561BE" w:rsidRPr="002616F8" w:rsidRDefault="00E561BE" w:rsidP="00E561BE">
      <w:pPr>
        <w:numPr>
          <w:ilvl w:val="0"/>
          <w:numId w:val="10"/>
        </w:numPr>
        <w:pBdr>
          <w:top w:val="single" w:sz="2" w:space="0" w:color="E3E3E3"/>
          <w:left w:val="single" w:sz="2" w:space="5" w:color="E3E3E3"/>
          <w:bottom w:val="single" w:sz="2" w:space="0" w:color="E3E3E3"/>
          <w:right w:val="single" w:sz="2" w:space="0" w:color="E3E3E3"/>
        </w:pBdr>
        <w:spacing w:before="120" w:after="120" w:line="240" w:lineRule="auto"/>
        <w:rPr>
          <w:rFonts w:cs="Segoe UI"/>
          <w:color w:val="000000"/>
        </w:rPr>
      </w:pPr>
      <w:r w:rsidRPr="002616F8">
        <w:rPr>
          <w:rFonts w:cs="Segoe UI"/>
          <w:color w:val="000000"/>
        </w:rPr>
        <w:t xml:space="preserve">Start Date: </w:t>
      </w:r>
    </w:p>
    <w:p w14:paraId="3C497DCD" w14:textId="77777777" w:rsidR="00E561BE" w:rsidRPr="002616F8" w:rsidRDefault="00E561BE" w:rsidP="00E561BE">
      <w:pPr>
        <w:pStyle w:val="NormalWeb"/>
        <w:numPr>
          <w:ilvl w:val="0"/>
          <w:numId w:val="10"/>
        </w:numPr>
        <w:pBdr>
          <w:top w:val="single" w:sz="2" w:space="0" w:color="E3E3E3"/>
          <w:left w:val="single" w:sz="2" w:space="0" w:color="E3E3E3"/>
          <w:bottom w:val="single" w:sz="2" w:space="0" w:color="E3E3E3"/>
          <w:right w:val="single" w:sz="2" w:space="0" w:color="E3E3E3"/>
        </w:pBdr>
        <w:rPr>
          <w:rFonts w:asciiTheme="minorHAnsi" w:eastAsiaTheme="minorHAnsi" w:hAnsiTheme="minorHAnsi" w:cs="Segoe UI"/>
          <w:color w:val="000000"/>
          <w:kern w:val="2"/>
          <w:sz w:val="22"/>
          <w:szCs w:val="22"/>
          <w:lang w:eastAsia="en-US"/>
          <w14:ligatures w14:val="standardContextual"/>
        </w:rPr>
      </w:pPr>
      <w:r w:rsidRPr="002616F8">
        <w:rPr>
          <w:rFonts w:asciiTheme="minorHAnsi" w:eastAsiaTheme="minorHAnsi" w:hAnsiTheme="minorHAnsi" w:cs="Segoe UI"/>
          <w:color w:val="000000"/>
          <w:kern w:val="2"/>
          <w:sz w:val="22"/>
          <w:szCs w:val="22"/>
          <w:lang w:eastAsia="en-US"/>
          <w14:ligatures w14:val="standardContextual"/>
        </w:rPr>
        <w:t xml:space="preserve">End Date: 20 </w:t>
      </w:r>
      <w:proofErr w:type="gramStart"/>
      <w:r w:rsidRPr="002616F8">
        <w:rPr>
          <w:rFonts w:asciiTheme="minorHAnsi" w:eastAsiaTheme="minorHAnsi" w:hAnsiTheme="minorHAnsi" w:cs="Segoe UI"/>
          <w:color w:val="000000"/>
          <w:kern w:val="2"/>
          <w:sz w:val="22"/>
          <w:szCs w:val="22"/>
          <w:lang w:eastAsia="en-US"/>
          <w14:ligatures w14:val="standardContextual"/>
        </w:rPr>
        <w:t>Dec,</w:t>
      </w:r>
      <w:proofErr w:type="gramEnd"/>
      <w:r w:rsidRPr="002616F8">
        <w:rPr>
          <w:rFonts w:asciiTheme="minorHAnsi" w:eastAsiaTheme="minorHAnsi" w:hAnsiTheme="minorHAnsi" w:cs="Segoe UI"/>
          <w:color w:val="000000"/>
          <w:kern w:val="2"/>
          <w:sz w:val="22"/>
          <w:szCs w:val="22"/>
          <w:lang w:eastAsia="en-US"/>
          <w14:ligatures w14:val="standardContextual"/>
        </w:rPr>
        <w:t xml:space="preserve"> 2025</w:t>
      </w:r>
    </w:p>
    <w:p w14:paraId="5D4512D3" w14:textId="5C7975E0" w:rsidR="00D52F84" w:rsidRDefault="00474370" w:rsidP="00E561BE">
      <w:pPr>
        <w:spacing w:after="0"/>
      </w:pPr>
      <w:r>
        <w:t xml:space="preserve">• The homestay begins on the agreed start date and </w:t>
      </w:r>
      <w:r w:rsidR="00047990" w:rsidRPr="00047990">
        <w:t>continues until the end date, unless extended by mutual written agreement</w:t>
      </w:r>
      <w:r w:rsidR="00047990">
        <w:t xml:space="preserve">, </w:t>
      </w:r>
      <w:r w:rsidR="002616F8">
        <w:t xml:space="preserve">or </w:t>
      </w:r>
      <w:r>
        <w:t xml:space="preserve">either party provides </w:t>
      </w:r>
      <w:r w:rsidR="001E161A">
        <w:t xml:space="preserve">written (text or emailed) </w:t>
      </w:r>
      <w:r>
        <w:t>notice to terminate.</w:t>
      </w:r>
    </w:p>
    <w:p w14:paraId="366CFE21" w14:textId="6CCEF720" w:rsidR="00E561BE" w:rsidRDefault="00E561BE" w:rsidP="00E561BE">
      <w:r>
        <w:t xml:space="preserve">• To ensure mutual comfort, </w:t>
      </w:r>
      <w:r w:rsidR="00474370">
        <w:t>either</w:t>
      </w:r>
      <w:r w:rsidR="00474370" w:rsidRPr="00474370">
        <w:t xml:space="preserve"> party may terminate this Agreement for any reason or no reason by giving at least two weeks’ written notice (by text or email). </w:t>
      </w:r>
      <w:r w:rsidR="00047990">
        <w:br/>
      </w:r>
      <w:r w:rsidR="00474370">
        <w:t xml:space="preserve">• </w:t>
      </w:r>
      <w:r w:rsidR="00474370" w:rsidRPr="00474370">
        <w:t>Either party may terminate immediately in the event of serious breach</w:t>
      </w:r>
      <w:r w:rsidR="00474370">
        <w:t xml:space="preserve"> of this agreement</w:t>
      </w:r>
      <w:r w:rsidR="00474370" w:rsidRPr="00474370">
        <w:t>, unlawful conduct, or safety concerns</w:t>
      </w:r>
      <w:r w:rsidR="00474370">
        <w:t>.</w:t>
      </w:r>
      <w:r w:rsidR="00474370">
        <w:br/>
      </w:r>
      <w:r>
        <w:t>• The Lodger must return all keys and leave the premises clean and in good order upon departure.</w:t>
      </w:r>
    </w:p>
    <w:p w14:paraId="6D54DB82" w14:textId="2FDDE08C" w:rsidR="00035A29" w:rsidRDefault="00035A29" w:rsidP="00035A29">
      <w:pPr>
        <w:pStyle w:val="Heading2"/>
      </w:pPr>
      <w:r>
        <w:t>2. Communication</w:t>
      </w:r>
    </w:p>
    <w:p w14:paraId="6B75EC01" w14:textId="4CA54873" w:rsidR="00035A29" w:rsidRPr="00366693" w:rsidRDefault="00474370" w:rsidP="00035A29">
      <w:pPr>
        <w:ind w:right="-232"/>
        <w:rPr>
          <w:rFonts w:ascii="Segoe UI" w:hAnsi="Segoe UI" w:cs="Segoe UI"/>
        </w:rPr>
      </w:pPr>
      <w:r>
        <w:t xml:space="preserve">• </w:t>
      </w:r>
      <w:r w:rsidR="00035A29">
        <w:rPr>
          <w:rFonts w:cs="Segoe UI"/>
        </w:rPr>
        <w:t>We are a family that values friendliness</w:t>
      </w:r>
      <w:r w:rsidR="00790D10">
        <w:rPr>
          <w:rFonts w:cs="Segoe UI"/>
        </w:rPr>
        <w:t>, honesty, and r</w:t>
      </w:r>
      <w:r w:rsidR="00035A29">
        <w:rPr>
          <w:rFonts w:cs="Segoe UI"/>
        </w:rPr>
        <w:t>espect</w:t>
      </w:r>
      <w:r w:rsidR="00035A29" w:rsidRPr="00E561BE">
        <w:rPr>
          <w:rFonts w:cs="Segoe UI"/>
        </w:rPr>
        <w:t xml:space="preserve"> in all communications. Speak up immediately if you have any issues or concerns. Addressing them early helps us smoothly resolve potential problems. We are here to help and truly want you to feel comfortable</w:t>
      </w:r>
      <w:r w:rsidR="00035A29">
        <w:rPr>
          <w:rFonts w:cs="Segoe UI"/>
        </w:rPr>
        <w:t xml:space="preserve">, </w:t>
      </w:r>
      <w:r w:rsidR="00035A29" w:rsidRPr="00E561BE">
        <w:rPr>
          <w:rFonts w:cs="Segoe UI"/>
        </w:rPr>
        <w:t>safe</w:t>
      </w:r>
      <w:r w:rsidR="00035A29">
        <w:rPr>
          <w:rFonts w:cs="Segoe UI"/>
        </w:rPr>
        <w:t xml:space="preserve">, </w:t>
      </w:r>
      <w:r w:rsidR="00035A29" w:rsidRPr="00E561BE">
        <w:rPr>
          <w:rFonts w:cs="Segoe UI"/>
        </w:rPr>
        <w:t>and well-supported in our family home.</w:t>
      </w:r>
    </w:p>
    <w:p w14:paraId="3DF006B0" w14:textId="7F398BCD" w:rsidR="00D52F84" w:rsidRDefault="00035A29">
      <w:pPr>
        <w:pStyle w:val="Heading2"/>
      </w:pPr>
      <w:r>
        <w:t>3. Accommodation Details</w:t>
      </w:r>
    </w:p>
    <w:p w14:paraId="6DC3AC2E" w14:textId="7128F640" w:rsidR="003052F8" w:rsidRDefault="00474370">
      <w:r>
        <w:t>• The Lodger will have private use of the Cabana bedroom and primary access to the Cabana main room</w:t>
      </w:r>
      <w:r w:rsidR="003052F8">
        <w:t xml:space="preserve"> and bathroom</w:t>
      </w:r>
      <w:r>
        <w:t>, as well as shared access to common areas (e.g., gym, pool, decks, BBQ).</w:t>
      </w:r>
    </w:p>
    <w:p w14:paraId="3C3D6634" w14:textId="795163F7" w:rsidR="00D52F84" w:rsidRDefault="00474370">
      <w:r>
        <w:t>• A few times a year, by prior mutual agreement, the Hosts may request occasional use of the shared main room space</w:t>
      </w:r>
      <w:r w:rsidR="003052F8">
        <w:t xml:space="preserve"> and bathroom</w:t>
      </w:r>
      <w:r>
        <w:t>.</w:t>
      </w:r>
    </w:p>
    <w:p w14:paraId="1A86B1AF" w14:textId="09AD560D" w:rsidR="00D52F84" w:rsidRDefault="00035A29">
      <w:pPr>
        <w:pStyle w:val="Heading2"/>
      </w:pPr>
      <w:r>
        <w:t>4. Fees and Payment Terms</w:t>
      </w:r>
    </w:p>
    <w:p w14:paraId="3C5B436B" w14:textId="7E7B8F4E" w:rsidR="00D52F84" w:rsidRDefault="00000000">
      <w:r>
        <w:t>• Security deposit: $</w:t>
      </w:r>
      <w:r w:rsidR="003052F8">
        <w:t>1,80</w:t>
      </w:r>
      <w:r>
        <w:t>0, refundable when the Lodger leaves the premises, less any unpaid rent, electricity, or reasonable repair/cleaning costs.</w:t>
      </w:r>
      <w:r>
        <w:br/>
        <w:t>• Homestay fee: $</w:t>
      </w:r>
      <w:r w:rsidR="003052F8">
        <w:t>45</w:t>
      </w:r>
      <w:r>
        <w:t>0 per week, payable fortnightly in advance by electronic transfer.</w:t>
      </w:r>
      <w:r>
        <w:br/>
        <w:t>• Electricity</w:t>
      </w:r>
      <w:r w:rsidR="003052F8">
        <w:t xml:space="preserve"> and water</w:t>
      </w:r>
      <w:r>
        <w:t xml:space="preserve">: The Lodger pays </w:t>
      </w:r>
      <w:r w:rsidR="003052F8">
        <w:t>$2</w:t>
      </w:r>
      <w:r w:rsidR="00790D10">
        <w:t>5</w:t>
      </w:r>
      <w:r w:rsidR="003052F8">
        <w:t xml:space="preserve"> per week contribution to the power and water bills</w:t>
      </w:r>
      <w:r w:rsidR="00790D10">
        <w:t xml:space="preserve">, </w:t>
      </w:r>
      <w:r w:rsidR="00790D10" w:rsidRPr="00790D10">
        <w:t>subject to reasonable review if utility costs change materially.</w:t>
      </w:r>
    </w:p>
    <w:p w14:paraId="1436263B" w14:textId="567EF743" w:rsidR="00D52F84" w:rsidRDefault="00035A29">
      <w:pPr>
        <w:pStyle w:val="Heading2"/>
      </w:pPr>
      <w:r>
        <w:t>5. Condition and Maintenance</w:t>
      </w:r>
    </w:p>
    <w:p w14:paraId="7C656E69" w14:textId="52AA1224" w:rsidR="00D52F84" w:rsidRDefault="00000000">
      <w:r>
        <w:t>• The accommodation will be provided in a clean, safe, and functional condition at commencement.</w:t>
      </w:r>
      <w:r>
        <w:br/>
        <w:t>• The Lodger agrees to keep their space clean and tidy, and to leave it in a comparable condition (reasonable wear and tear excepted).</w:t>
      </w:r>
      <w:r>
        <w:br/>
        <w:t>• The Lodger will promptly notify the Hosts of any damage or maintenance issues.</w:t>
      </w:r>
      <w:r>
        <w:br/>
        <w:t>• The Hosts will attend to maintenance requests in a timely manner.</w:t>
      </w:r>
    </w:p>
    <w:p w14:paraId="5A49AF33" w14:textId="66E7C123" w:rsidR="00D52F84" w:rsidRDefault="00035A29">
      <w:pPr>
        <w:pStyle w:val="Heading2"/>
      </w:pPr>
      <w:r>
        <w:lastRenderedPageBreak/>
        <w:t>6. Repairs and Emergencies</w:t>
      </w:r>
    </w:p>
    <w:p w14:paraId="57D31782" w14:textId="25B43F03" w:rsidR="00D52F84" w:rsidRDefault="00474370">
      <w:r>
        <w:t>• If urgent repairs are required (e.g., electricity, plumbing, water leaks), the Lodger must contact the Hosts immediately.</w:t>
      </w:r>
    </w:p>
    <w:p w14:paraId="5839CA37" w14:textId="0997E222" w:rsidR="00D52F84" w:rsidRDefault="00035A29">
      <w:pPr>
        <w:pStyle w:val="Heading2"/>
      </w:pPr>
      <w:r>
        <w:t>7. Access and Privacy</w:t>
      </w:r>
    </w:p>
    <w:p w14:paraId="3C0F80B7" w14:textId="74D0D2A5" w:rsidR="00D52F84" w:rsidRDefault="00474370">
      <w:r>
        <w:t xml:space="preserve">• The Hosts respect the Lodger’s privacy. </w:t>
      </w:r>
      <w:r w:rsidRPr="00474370">
        <w:t>The Hosts may enter the Cabana at reasonable times with at least 24 hours’ notice, except in emergencies</w:t>
      </w:r>
      <w:r>
        <w:t xml:space="preserve"> or by mutual agreement.</w:t>
      </w:r>
    </w:p>
    <w:p w14:paraId="39C9B310" w14:textId="5EFC2F5F" w:rsidR="00D52F84" w:rsidRDefault="00035A29">
      <w:pPr>
        <w:pStyle w:val="Heading2"/>
      </w:pPr>
      <w:r>
        <w:t>8. Insurance and Liability</w:t>
      </w:r>
    </w:p>
    <w:p w14:paraId="09E74AB4" w14:textId="43257DB8" w:rsidR="00D52F84" w:rsidRPr="00035A29" w:rsidRDefault="00000000">
      <w:r w:rsidRPr="00035A29">
        <w:t>• The Lodger is responsible for obtaining their own personal and contents insurance.</w:t>
      </w:r>
      <w:r w:rsidRPr="00035A29">
        <w:br/>
        <w:t xml:space="preserve">• The Hosts are not liable for injury, loss, or damage to </w:t>
      </w:r>
      <w:r w:rsidR="003052F8" w:rsidRPr="00035A29">
        <w:t xml:space="preserve">the Lodger’s </w:t>
      </w:r>
      <w:r w:rsidR="00035A29" w:rsidRPr="00035A29">
        <w:t xml:space="preserve">person or </w:t>
      </w:r>
      <w:r w:rsidRPr="00035A29">
        <w:t>personal property.</w:t>
      </w:r>
      <w:r w:rsidRPr="00035A29">
        <w:br/>
        <w:t xml:space="preserve">• The Lodger is liable for any damage caused </w:t>
      </w:r>
      <w:r w:rsidR="009B607A" w:rsidRPr="00035A29">
        <w:t xml:space="preserve">to </w:t>
      </w:r>
      <w:r w:rsidR="009B607A" w:rsidRPr="00035A29">
        <w:rPr>
          <w:rFonts w:cs="Segoe UI"/>
          <w:color w:val="000000"/>
        </w:rPr>
        <w:t xml:space="preserve">furniture, appliances, or the structure of the property </w:t>
      </w:r>
      <w:r w:rsidRPr="00035A29">
        <w:t>by their actions or negligence.</w:t>
      </w:r>
      <w:r w:rsidRPr="00035A29">
        <w:br/>
        <w:t>• This arrangement is a homestay lodging, not a residential tenancy under the NSW Residential Tenancies Act 2010.</w:t>
      </w:r>
    </w:p>
    <w:p w14:paraId="78A1FFCF" w14:textId="51783EDC" w:rsidR="00D52F84" w:rsidRDefault="00035A29">
      <w:pPr>
        <w:pStyle w:val="Heading2"/>
      </w:pPr>
      <w:r>
        <w:t>9. House Expectations</w:t>
      </w:r>
    </w:p>
    <w:p w14:paraId="160CCF3C" w14:textId="604AACC0" w:rsidR="00035A29" w:rsidRDefault="00000000" w:rsidP="00035A29">
      <w:pPr>
        <w:spacing w:after="0"/>
      </w:pPr>
      <w:r>
        <w:t xml:space="preserve">The Lodger acknowledges and agrees to </w:t>
      </w:r>
      <w:r w:rsidR="00474370">
        <w:t xml:space="preserve">meet </w:t>
      </w:r>
      <w:r>
        <w:t>the following expectations:</w:t>
      </w:r>
      <w:r>
        <w:br/>
        <w:t xml:space="preserve">• Noise: </w:t>
      </w:r>
      <w:r w:rsidR="001E161A">
        <w:t>Pleas</w:t>
      </w:r>
      <w:r w:rsidR="00035A29">
        <w:t>e</w:t>
      </w:r>
      <w:r w:rsidR="001E161A">
        <w:t xml:space="preserve"> k</w:t>
      </w:r>
      <w:r>
        <w:t>eep noise low after 9pm (especially Sunday–Thursday).</w:t>
      </w:r>
      <w:r>
        <w:br/>
        <w:t>• Smoking/Substances: Smoking, vaping, and intoxication are not permitted.</w:t>
      </w:r>
      <w:r w:rsidR="001E161A">
        <w:t xml:space="preserve"> Electronically linked smoke alarms are installed. </w:t>
      </w:r>
      <w:r>
        <w:br/>
        <w:t>• Laundry: Use the washing machine provided; avoid washing/drying after 8pm.</w:t>
      </w:r>
      <w:r w:rsidR="003E100F">
        <w:t xml:space="preserve"> Please use the </w:t>
      </w:r>
      <w:r w:rsidR="00035A29">
        <w:t>clothesline,</w:t>
      </w:r>
      <w:r w:rsidR="003E100F">
        <w:t xml:space="preserve"> rather than the drier</w:t>
      </w:r>
      <w:r w:rsidR="00035A29">
        <w:t>,</w:t>
      </w:r>
      <w:r w:rsidR="003E100F">
        <w:t xml:space="preserve"> when </w:t>
      </w:r>
      <w:r w:rsidR="001E161A">
        <w:t xml:space="preserve">the </w:t>
      </w:r>
      <w:r w:rsidR="003E100F">
        <w:t>weather is fine.</w:t>
      </w:r>
      <w:r>
        <w:br/>
        <w:t>• Food: Lodgers generally prepare their own meals but may occasionally be invited to join family meals.</w:t>
      </w:r>
      <w:r>
        <w:br/>
        <w:t xml:space="preserve">• Common areas: </w:t>
      </w:r>
      <w:r w:rsidR="001E161A">
        <w:t>Enjoy u</w:t>
      </w:r>
      <w:r>
        <w:t>s</w:t>
      </w:r>
      <w:r w:rsidR="001E161A">
        <w:t>ing</w:t>
      </w:r>
      <w:r>
        <w:t xml:space="preserve"> shared spaces respectfully and leave them </w:t>
      </w:r>
      <w:r w:rsidR="001E161A">
        <w:t>as you found them</w:t>
      </w:r>
      <w:r>
        <w:t>.</w:t>
      </w:r>
      <w:r>
        <w:br/>
        <w:t>• Keys: Take care of keys and pay replacement costs if lost.</w:t>
      </w:r>
    </w:p>
    <w:p w14:paraId="79DF9BF6" w14:textId="3959E931" w:rsidR="00D52F84" w:rsidRDefault="00035A29">
      <w:r>
        <w:t xml:space="preserve">• Guests: These are welcome, though not overnight except by prior agreement. </w:t>
      </w:r>
      <w:r w:rsidR="00B24A6F">
        <w:t>No large gatherings.</w:t>
      </w:r>
      <w:r>
        <w:br/>
        <w:t xml:space="preserve">• Pets: </w:t>
      </w:r>
      <w:r w:rsidR="001E161A">
        <w:t>I am</w:t>
      </w:r>
      <w:r>
        <w:t xml:space="preserve"> comfortable with the family’s </w:t>
      </w:r>
      <w:r w:rsidR="001E161A">
        <w:t xml:space="preserve">pet </w:t>
      </w:r>
      <w:r>
        <w:t>Cavoodle (“Princess”).</w:t>
      </w:r>
      <w:r>
        <w:br/>
        <w:t>• Emergencies: Call 000 for police, fire, or ambulance.</w:t>
      </w:r>
    </w:p>
    <w:p w14:paraId="126F1EA3" w14:textId="3E50F257" w:rsidR="00D52F84" w:rsidRDefault="00000000">
      <w:pPr>
        <w:pStyle w:val="Heading2"/>
      </w:pPr>
      <w:r>
        <w:t>1</w:t>
      </w:r>
      <w:r w:rsidR="009B607A">
        <w:t>0</w:t>
      </w:r>
      <w:r>
        <w:t>. Acknowledgment</w:t>
      </w:r>
    </w:p>
    <w:p w14:paraId="4BF706D7" w14:textId="77777777" w:rsidR="00D52F84" w:rsidRDefault="00000000">
      <w:r>
        <w:t>By signing below, both parties acknowledge that they have read and understood this Agreement and that it represents the full understanding between them. Both parties will receive a signed copy.</w:t>
      </w:r>
    </w:p>
    <w:p w14:paraId="5ECE45B6" w14:textId="1068AE10" w:rsidR="00D52F84" w:rsidRPr="009B607A" w:rsidRDefault="00000000">
      <w:pPr>
        <w:rPr>
          <w:b/>
          <w:bCs/>
        </w:rPr>
      </w:pPr>
      <w:r w:rsidRPr="009B607A">
        <w:rPr>
          <w:b/>
          <w:bCs/>
        </w:rPr>
        <w:t>Host:</w:t>
      </w:r>
    </w:p>
    <w:p w14:paraId="2A554EA1" w14:textId="77777777" w:rsidR="00D52F84" w:rsidRDefault="00000000">
      <w:r>
        <w:t>Name: ________________________</w:t>
      </w:r>
    </w:p>
    <w:p w14:paraId="25B64577" w14:textId="77777777" w:rsidR="00D52F84" w:rsidRPr="00035A29" w:rsidRDefault="00000000">
      <w:r w:rsidRPr="00035A29">
        <w:t>Signature: ____________________   Date: ____________</w:t>
      </w:r>
    </w:p>
    <w:p w14:paraId="5C93AAF0" w14:textId="426DDC0E" w:rsidR="00D52F84" w:rsidRPr="009B607A" w:rsidRDefault="00000000">
      <w:pPr>
        <w:rPr>
          <w:b/>
          <w:bCs/>
        </w:rPr>
      </w:pPr>
      <w:r w:rsidRPr="009B607A">
        <w:rPr>
          <w:b/>
          <w:bCs/>
        </w:rPr>
        <w:t>Lodger:</w:t>
      </w:r>
    </w:p>
    <w:p w14:paraId="2811A8AF" w14:textId="77777777" w:rsidR="00D52F84" w:rsidRDefault="00000000">
      <w:r>
        <w:t>Name: ________________________</w:t>
      </w:r>
    </w:p>
    <w:p w14:paraId="4880FFD7" w14:textId="77777777" w:rsidR="00D52F84" w:rsidRDefault="00000000">
      <w:r>
        <w:t>Signature: ____________________   Date: ____________</w:t>
      </w:r>
    </w:p>
    <w:p w14:paraId="17E3B2C6" w14:textId="35BBBA1C" w:rsidR="00D52F84" w:rsidRPr="00035A29" w:rsidRDefault="00000000">
      <w:pPr>
        <w:rPr>
          <w:b/>
          <w:bCs/>
        </w:rPr>
      </w:pPr>
      <w:r w:rsidRPr="00035A29">
        <w:rPr>
          <w:b/>
          <w:bCs/>
        </w:rPr>
        <w:t xml:space="preserve">Emergency </w:t>
      </w:r>
      <w:r w:rsidR="00035A29">
        <w:rPr>
          <w:b/>
          <w:bCs/>
        </w:rPr>
        <w:t>C</w:t>
      </w:r>
      <w:r w:rsidRPr="00035A29">
        <w:rPr>
          <w:b/>
          <w:bCs/>
        </w:rPr>
        <w:t>ontact for Lodger:</w:t>
      </w:r>
    </w:p>
    <w:p w14:paraId="154E1D57" w14:textId="2CBE6924" w:rsidR="00D52F84" w:rsidRDefault="00000000">
      <w:r>
        <w:t xml:space="preserve">Name: ________________________   </w:t>
      </w:r>
      <w:r w:rsidR="003E100F">
        <w:t xml:space="preserve">Relationship to Lodger: _________________ </w:t>
      </w:r>
      <w:r>
        <w:t>Phone: ____________________</w:t>
      </w:r>
    </w:p>
    <w:sectPr w:rsidR="00D52F84" w:rsidSect="001E161A">
      <w:pgSz w:w="12240" w:h="15840"/>
      <w:pgMar w:top="720"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4692" w14:textId="77777777" w:rsidR="00E065FF" w:rsidRDefault="00E065FF" w:rsidP="003052F8">
      <w:pPr>
        <w:spacing w:after="0" w:line="240" w:lineRule="auto"/>
      </w:pPr>
      <w:r>
        <w:separator/>
      </w:r>
    </w:p>
  </w:endnote>
  <w:endnote w:type="continuationSeparator" w:id="0">
    <w:p w14:paraId="3173802C" w14:textId="77777777" w:rsidR="00E065FF" w:rsidRDefault="00E065FF" w:rsidP="00305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173" w14:textId="77777777" w:rsidR="00E065FF" w:rsidRDefault="00E065FF" w:rsidP="003052F8">
      <w:pPr>
        <w:spacing w:after="0" w:line="240" w:lineRule="auto"/>
      </w:pPr>
      <w:r>
        <w:separator/>
      </w:r>
    </w:p>
  </w:footnote>
  <w:footnote w:type="continuationSeparator" w:id="0">
    <w:p w14:paraId="2FCEFD73" w14:textId="77777777" w:rsidR="00E065FF" w:rsidRDefault="00E065FF" w:rsidP="00305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F90FCF"/>
    <w:multiLevelType w:val="multilevel"/>
    <w:tmpl w:val="5FF8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526268">
    <w:abstractNumId w:val="8"/>
  </w:num>
  <w:num w:numId="2" w16cid:durableId="2020278792">
    <w:abstractNumId w:val="6"/>
  </w:num>
  <w:num w:numId="3" w16cid:durableId="1538665788">
    <w:abstractNumId w:val="5"/>
  </w:num>
  <w:num w:numId="4" w16cid:durableId="360981018">
    <w:abstractNumId w:val="4"/>
  </w:num>
  <w:num w:numId="5" w16cid:durableId="410589870">
    <w:abstractNumId w:val="7"/>
  </w:num>
  <w:num w:numId="6" w16cid:durableId="1670788998">
    <w:abstractNumId w:val="3"/>
  </w:num>
  <w:num w:numId="7" w16cid:durableId="511646871">
    <w:abstractNumId w:val="2"/>
  </w:num>
  <w:num w:numId="8" w16cid:durableId="2101901136">
    <w:abstractNumId w:val="1"/>
  </w:num>
  <w:num w:numId="9" w16cid:durableId="1484076683">
    <w:abstractNumId w:val="0"/>
  </w:num>
  <w:num w:numId="10" w16cid:durableId="782503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A29"/>
    <w:rsid w:val="00047990"/>
    <w:rsid w:val="0006063C"/>
    <w:rsid w:val="0015074B"/>
    <w:rsid w:val="001E161A"/>
    <w:rsid w:val="002616F8"/>
    <w:rsid w:val="0029639D"/>
    <w:rsid w:val="003052F8"/>
    <w:rsid w:val="00326F90"/>
    <w:rsid w:val="003E100F"/>
    <w:rsid w:val="00474370"/>
    <w:rsid w:val="005912AA"/>
    <w:rsid w:val="00790D10"/>
    <w:rsid w:val="009B607A"/>
    <w:rsid w:val="00A21EC6"/>
    <w:rsid w:val="00AA1D8D"/>
    <w:rsid w:val="00B14825"/>
    <w:rsid w:val="00B24A6F"/>
    <w:rsid w:val="00B47730"/>
    <w:rsid w:val="00CB0664"/>
    <w:rsid w:val="00CB4B42"/>
    <w:rsid w:val="00D52F84"/>
    <w:rsid w:val="00E065FF"/>
    <w:rsid w:val="00E561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57CA0"/>
  <w14:defaultImageDpi w14:val="300"/>
  <w15:docId w15:val="{FEAD5012-C29E-4BD4-BA05-781166AF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561BE"/>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4043</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Heslin</cp:lastModifiedBy>
  <cp:revision>2</cp:revision>
  <dcterms:created xsi:type="dcterms:W3CDTF">2025-10-20T04:23:00Z</dcterms:created>
  <dcterms:modified xsi:type="dcterms:W3CDTF">2025-10-20T04:23:00Z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c248b0ea-4693-41c2-8053-1502ff7061f9</vt:lpwstr>
  </property>
</Properties>
</file>